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 us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</w:t>
            </w:r>
          </w:p>
        </w:tc>
      </w:tr>
    </w:tbl>
    <w:p>
      <w:pPr>
        <w:pStyle w:val="WordBankSmall"/>
      </w:pPr>
      <w:r>
        <w:t xml:space="preserve">   Deus    </w:t>
      </w:r>
      <w:r>
        <w:t xml:space="preserve">   Oramus    </w:t>
      </w:r>
      <w:r>
        <w:t xml:space="preserve">   Mater    </w:t>
      </w:r>
      <w:r>
        <w:t xml:space="preserve">   Pater    </w:t>
      </w:r>
      <w:r>
        <w:t xml:space="preserve">   Soror    </w:t>
      </w:r>
      <w:r>
        <w:t xml:space="preserve">   Frater    </w:t>
      </w:r>
      <w:r>
        <w:t xml:space="preserve">   Amicus    </w:t>
      </w:r>
      <w:r>
        <w:t xml:space="preserve">   Agricola    </w:t>
      </w:r>
      <w:r>
        <w:t xml:space="preserve">   Rex    </w:t>
      </w:r>
      <w:r>
        <w:t xml:space="preserve">   Regina    </w:t>
      </w:r>
      <w:r>
        <w:t xml:space="preserve">   Regina    </w:t>
      </w:r>
      <w:r>
        <w:t xml:space="preserve">   Via    </w:t>
      </w:r>
      <w:r>
        <w:t xml:space="preserve">   Domus    </w:t>
      </w:r>
      <w:r>
        <w:t xml:space="preserve">   Luna    </w:t>
      </w:r>
      <w:r>
        <w:t xml:space="preserve">   Patria    </w:t>
      </w:r>
      <w:r>
        <w:t xml:space="preserve">   Aqua    </w:t>
      </w:r>
      <w:r>
        <w:t xml:space="preserve">   Salve    </w:t>
      </w:r>
      <w:r>
        <w:t xml:space="preserve">   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 2019</dc:title>
  <dcterms:created xsi:type="dcterms:W3CDTF">2021-10-11T10:49:06Z</dcterms:created>
  <dcterms:modified xsi:type="dcterms:W3CDTF">2021-10-11T10:49:06Z</dcterms:modified>
</cp:coreProperties>
</file>