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sumus    </w:t>
      </w:r>
      <w:r>
        <w:t xml:space="preserve">   estis    </w:t>
      </w:r>
      <w:r>
        <w:t xml:space="preserve">   caelum    </w:t>
      </w:r>
      <w:r>
        <w:t xml:space="preserve">   clamo    </w:t>
      </w:r>
      <w:r>
        <w:t xml:space="preserve">   do    </w:t>
      </w:r>
      <w:r>
        <w:t xml:space="preserve">   cero    </w:t>
      </w:r>
      <w:r>
        <w:t xml:space="preserve">   mons    </w:t>
      </w:r>
      <w:r>
        <w:t xml:space="preserve">   mare    </w:t>
      </w:r>
      <w:r>
        <w:t xml:space="preserve">   terra    </w:t>
      </w:r>
      <w:r>
        <w:t xml:space="preserve">   sol    </w:t>
      </w:r>
      <w:r>
        <w:t xml:space="preserve">   stella    </w:t>
      </w:r>
      <w:r>
        <w:t xml:space="preserve">   luna    </w:t>
      </w:r>
      <w:r>
        <w:t xml:space="preserve">   Deus    </w:t>
      </w:r>
      <w:r>
        <w:t xml:space="preserve">   avis    </w:t>
      </w:r>
      <w:r>
        <w:t xml:space="preserve">   cogito    </w:t>
      </w:r>
      <w:r>
        <w:t xml:space="preserve">   laudo    </w:t>
      </w:r>
      <w:r>
        <w:t xml:space="preserve">   vale    </w:t>
      </w:r>
      <w:r>
        <w:t xml:space="preserve">   salve    </w:t>
      </w:r>
      <w:r>
        <w:t xml:space="preserve">   vivo    </w:t>
      </w:r>
      <w:r>
        <w:t xml:space="preserve">   sum    </w:t>
      </w:r>
      <w:r>
        <w:t xml:space="preserve">   Audio    </w:t>
      </w:r>
      <w:r>
        <w:t xml:space="preserve">   vir    </w:t>
      </w:r>
      <w:r>
        <w:t xml:space="preserve">   puer    </w:t>
      </w:r>
      <w:r>
        <w:t xml:space="preserve">   Puella    </w:t>
      </w:r>
      <w:r>
        <w:t xml:space="preserve">   pater    </w:t>
      </w:r>
      <w:r>
        <w:t xml:space="preserve">   mater    </w:t>
      </w:r>
      <w:r>
        <w:t xml:space="preserve">   domus    </w:t>
      </w:r>
      <w:r>
        <w:t xml:space="preserve">   Canis    </w:t>
      </w:r>
      <w:r>
        <w:t xml:space="preserve">   Amicus    </w:t>
      </w:r>
      <w:r>
        <w:t xml:space="preserve">   amamus    </w:t>
      </w:r>
      <w:r>
        <w:t xml:space="preserve">   Amo    </w:t>
      </w:r>
      <w:r>
        <w:t xml:space="preserve">   Et    </w:t>
      </w:r>
      <w:r>
        <w:t xml:space="preserve">   Caput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2021-10-11T10:48:02Z</dcterms:created>
  <dcterms:modified xsi:type="dcterms:W3CDTF">2021-10-11T10:48:02Z</dcterms:modified>
</cp:coreProperties>
</file>