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Words I need to work on more :/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Who?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Who?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Surely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Who? (pl.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 whom?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whom? (pl.)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Surely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Who? (pl. male)</w:t>
            </w:r>
          </w:p>
        </w:tc>
      </w:tr>
    </w:tbl>
    <w:p>
      <w:pPr>
        <w:pStyle w:val="WordBankLarge"/>
      </w:pPr>
      <w:r>
        <w:t xml:space="preserve">   ubi     </w:t>
      </w:r>
      <w:r>
        <w:t xml:space="preserve">   estne     </w:t>
      </w:r>
      <w:r>
        <w:t xml:space="preserve">   quid    </w:t>
      </w:r>
      <w:r>
        <w:t xml:space="preserve">   num    </w:t>
      </w:r>
      <w:r>
        <w:t xml:space="preserve">   quis    </w:t>
      </w:r>
      <w:r>
        <w:t xml:space="preserve">   quae    </w:t>
      </w:r>
      <w:r>
        <w:t xml:space="preserve">   qui    </w:t>
      </w:r>
      <w:r>
        <w:t xml:space="preserve">   quae    </w:t>
      </w:r>
      <w:r>
        <w:t xml:space="preserve">   cuius    </w:t>
      </w:r>
      <w:r>
        <w:t xml:space="preserve">   quot    </w:t>
      </w:r>
      <w:r>
        <w:t xml:space="preserve">   cur    </w:t>
      </w:r>
      <w:r>
        <w:t xml:space="preserve">   -ne    </w:t>
      </w:r>
      <w:r>
        <w:t xml:space="preserve">   suntne    </w:t>
      </w:r>
      <w:r>
        <w:t xml:space="preserve">   quem    </w:t>
      </w:r>
      <w:r>
        <w:t xml:space="preserve">   quo    </w:t>
      </w:r>
      <w:r>
        <w:t xml:space="preserve">   unde    </w:t>
      </w:r>
      <w:r>
        <w:t xml:space="preserve">   cui    </w:t>
      </w:r>
      <w:r>
        <w:t xml:space="preserve">   quibus    </w:t>
      </w:r>
      <w:r>
        <w:t xml:space="preserve">   a_quo    </w:t>
      </w:r>
      <w:r>
        <w:t xml:space="preserve">   quod    </w:t>
      </w:r>
      <w:r>
        <w:t xml:space="preserve">   quando    </w:t>
      </w:r>
      <w:r>
        <w:t xml:space="preserve">   how_modo    </w:t>
      </w:r>
      <w:r>
        <w:t xml:space="preserve">   quocum    </w:t>
      </w:r>
      <w:r>
        <w:t xml:space="preserve">   nonne    </w:t>
      </w:r>
      <w:r>
        <w:t xml:space="preserve">   inter    </w:t>
      </w:r>
      <w:r>
        <w:t xml:space="preserve">   ante    </w:t>
      </w:r>
      <w:r>
        <w:t xml:space="preserve">   post    </w:t>
      </w:r>
      <w:r>
        <w:t xml:space="preserve">   apud    </w:t>
      </w:r>
      <w:r>
        <w:t xml:space="preserve">   contra     </w:t>
      </w:r>
      <w:r>
        <w:t xml:space="preserve">   praeter    </w:t>
      </w:r>
      <w:r>
        <w:t xml:space="preserve">   propter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 I need to work on more :/</dc:title>
  <dcterms:created xsi:type="dcterms:W3CDTF">2021-10-11T10:49:42Z</dcterms:created>
  <dcterms:modified xsi:type="dcterms:W3CDTF">2021-10-11T10:49:42Z</dcterms:modified>
</cp:coreProperties>
</file>