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Latin Words Roots #8 - #14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draw around; to encircle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act directly against; to prevent from affecting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go around; to bypass restrictions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come between; to intercede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arrangement or putting together of parts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related to something leading to the end or to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process of acquiring knowledge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of or relating to the sense of touch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unable to be heard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statement foretelling the future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Latin Words Roots #8 - #14</dc:title>
  <dcterms:created xsi:type="dcterms:W3CDTF">2021-10-11T10:49:35Z</dcterms:created>
  <dcterms:modified xsi:type="dcterms:W3CDTF">2021-10-11T10:49:35Z</dcterms:modified>
</cp:coreProperties>
</file>