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Words Through Week 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Word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Hundred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Larger, big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Before, in front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Tooth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Thousand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Words Through Week 17</dc:title>
  <dcterms:created xsi:type="dcterms:W3CDTF">2021-10-11T10:48:13Z</dcterms:created>
  <dcterms:modified xsi:type="dcterms:W3CDTF">2021-10-11T10:48:13Z</dcterms:modified>
</cp:coreProperties>
</file>