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 for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word for "derideo"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word that means "this" which it is plural, and it's masculine.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for the Latin word "orrenmenta"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word for "slowly"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"vexare" is what type of conjugation?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Latin word that means "you were"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word that means "so many"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Latin words that means "not"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neuter gender words, nominative and accusive are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word for "vulnero"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words that means "not"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word of "Hey!"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word for "plot"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Gender for the Latin word "statua"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tense is "ambubat"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word for "I turn"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word of "eheu!"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word for "spear"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word that means "I refuse"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"WE" are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 for Fun!!</dc:title>
  <dcterms:created xsi:type="dcterms:W3CDTF">2021-10-11T10:48:09Z</dcterms:created>
  <dcterms:modified xsi:type="dcterms:W3CDTF">2021-10-11T10:48:09Z</dcterms:modified>
</cp:coreProperties>
</file>