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Pulcher    </w:t>
      </w:r>
      <w:r>
        <w:t xml:space="preserve">   Procedit    </w:t>
      </w:r>
      <w:r>
        <w:t xml:space="preserve">   Post    </w:t>
      </w:r>
      <w:r>
        <w:t xml:space="preserve">   Ostendit    </w:t>
      </w:r>
      <w:r>
        <w:t xml:space="preserve">   Cupit    </w:t>
      </w:r>
      <w:r>
        <w:t xml:space="preserve">   Celeriter    </w:t>
      </w:r>
      <w:r>
        <w:t xml:space="preserve">   Agnoscit    </w:t>
      </w:r>
      <w:r>
        <w:t xml:space="preserve">   Offert    </w:t>
      </w:r>
      <w:r>
        <w:t xml:space="preserve">   Mox    </w:t>
      </w:r>
      <w:r>
        <w:t xml:space="preserve">   Medius    </w:t>
      </w:r>
      <w:r>
        <w:t xml:space="preserve">   Manet    </w:t>
      </w:r>
      <w:r>
        <w:t xml:space="preserve">   Iterum    </w:t>
      </w:r>
      <w:r>
        <w:t xml:space="preserve">   Inspicit    </w:t>
      </w:r>
      <w:r>
        <w:t xml:space="preserve">   Ille    </w:t>
      </w:r>
      <w:r>
        <w:t xml:space="preserve">   Hospes    </w:t>
      </w:r>
      <w:r>
        <w:t xml:space="preserve">   Homo    </w:t>
      </w:r>
      <w:r>
        <w:t xml:space="preserve">   Fert    </w:t>
      </w:r>
      <w:r>
        <w:t xml:space="preserve">   Emittit    </w:t>
      </w:r>
      <w:r>
        <w:t xml:space="preserve">   Dies    </w:t>
      </w:r>
      <w:r>
        <w:t xml:space="preserve">   Dat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Wordsearch</dc:title>
  <dcterms:created xsi:type="dcterms:W3CDTF">2021-10-11T10:49:10Z</dcterms:created>
  <dcterms:modified xsi:type="dcterms:W3CDTF">2021-10-11T10:49:10Z</dcterms:modified>
</cp:coreProperties>
</file>