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Mira    </w:t>
      </w:r>
      <w:r>
        <w:t xml:space="preserve">   Aqua    </w:t>
      </w:r>
      <w:r>
        <w:t xml:space="preserve">   Vocat    </w:t>
      </w:r>
      <w:r>
        <w:t xml:space="preserve">   Locus    </w:t>
      </w:r>
      <w:r>
        <w:t xml:space="preserve">   Annus    </w:t>
      </w:r>
      <w:r>
        <w:t xml:space="preserve">   Femina    </w:t>
      </w:r>
      <w:r>
        <w:t xml:space="preserve">   Decem    </w:t>
      </w:r>
      <w:r>
        <w:t xml:space="preserve">   Novem    </w:t>
      </w:r>
      <w:r>
        <w:t xml:space="preserve">   Octo    </w:t>
      </w:r>
      <w:r>
        <w:t xml:space="preserve">   Septem    </w:t>
      </w:r>
      <w:r>
        <w:t xml:space="preserve">   Sex    </w:t>
      </w:r>
      <w:r>
        <w:t xml:space="preserve">   Quinque    </w:t>
      </w:r>
      <w:r>
        <w:t xml:space="preserve">   Quattuor    </w:t>
      </w:r>
      <w:r>
        <w:t xml:space="preserve">   Tres    </w:t>
      </w:r>
      <w:r>
        <w:t xml:space="preserve">   Duo    </w:t>
      </w:r>
      <w:r>
        <w:t xml:space="preserve">   Unus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Wordsearch</dc:title>
  <dcterms:created xsi:type="dcterms:W3CDTF">2021-10-11T10:48:33Z</dcterms:created>
  <dcterms:modified xsi:type="dcterms:W3CDTF">2021-10-11T10:48:33Z</dcterms:modified>
</cp:coreProperties>
</file>