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World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redoubtable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hectacombs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aquiline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guileless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alacrity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salubrious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World 1</dc:title>
  <dcterms:created xsi:type="dcterms:W3CDTF">2021-10-11T10:49:17Z</dcterms:created>
  <dcterms:modified xsi:type="dcterms:W3CDTF">2021-10-11T10:49:17Z</dcterms:modified>
</cp:coreProperties>
</file>