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america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Farming that provides enough food for the farmer and his family but not enough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factory in Mexico run by a foreign company and exporting its products to the country of that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Brazilian shack or shanty town; a slum.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(in Spanish-speaking parts of the US) a cowboy; a cattle driver.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river or stream flowing into a larger river or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parallel of latitude 23°26ʹ north tropic of Cancer or south tropic of Capricorn of the equator.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estate on which crops such as coffee, sugar, and tobacco are cultivated by resident labor.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luxuriant, dense forest rich in biodiversity, found typically in tropical areas with consistently heavy rainfall.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division of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worker who moves from place to place to do seasonal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clearing of trees, transforming a forest into cleared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tidal mouth of a large river, where the tide meets the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height of an object or point in relation to sea level or ground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narrow strip of land with sea on either side, forming a link between two larger areas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mixture of gasoline and ethyl alcohol used as fuel in internal combustion engines.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public square, marketplace, or similar open space in a built-up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 </dc:title>
  <dcterms:created xsi:type="dcterms:W3CDTF">2021-10-11T10:47:26Z</dcterms:created>
  <dcterms:modified xsi:type="dcterms:W3CDTF">2021-10-11T10:47:26Z</dcterms:modified>
</cp:coreProperties>
</file>