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and Greek</w:t>
      </w:r>
    </w:p>
    <w:p>
      <w:pPr>
        <w:pStyle w:val="Questions"/>
      </w:pPr>
      <w:r>
        <w:t xml:space="preserve">1. OORRACPTE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BLEIB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REXTUELSEAH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NIYRDHATO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CSPTIIORN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YCENLUCI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POTHO OBTOH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YTOP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AENLITVEQU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AEDCDE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LRMISIA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YRGVTAI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MAGE DMNI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ETLAR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NOPEH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OCLVASTI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YREV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SILLPOGS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RSDETEN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ENDCTNYE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TAOSOIRNNETDM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22. IOCRINADYT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EMMEBR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ESICECN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25. POTEM EMTRE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and Greek</dc:title>
  <dcterms:created xsi:type="dcterms:W3CDTF">2021-10-11T10:48:57Z</dcterms:created>
  <dcterms:modified xsi:type="dcterms:W3CDTF">2021-10-11T10:48:57Z</dcterms:modified>
</cp:coreProperties>
</file>