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and Greek Cossword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xeno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and Greek Cossword</dc:title>
  <dcterms:created xsi:type="dcterms:W3CDTF">2021-10-11T10:48:24Z</dcterms:created>
  <dcterms:modified xsi:type="dcterms:W3CDTF">2021-10-11T10:48:24Z</dcterms:modified>
</cp:coreProperties>
</file>