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Root Words Scramble</w:t>
      </w:r>
    </w:p>
    <w:p>
      <w:pPr>
        <w:pStyle w:val="Questions"/>
      </w:pPr>
      <w:r>
        <w:t xml:space="preserve">1. DEIMSE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NIVGEHI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ICLETHODMA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TEIMR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ALETMCMEIB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MEHTNEEV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SSUEMIR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YSODN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RHEBYLEPO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CIDIEOSP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ALOCBLIIAD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Root Words Scramble</dc:title>
  <dcterms:created xsi:type="dcterms:W3CDTF">2021-10-11T10:48:59Z</dcterms:created>
  <dcterms:modified xsi:type="dcterms:W3CDTF">2021-10-11T10:48:59Z</dcterms:modified>
</cp:coreProperties>
</file>