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and Greek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hetero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first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pyr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foot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hydr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place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measure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same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loving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study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patr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death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place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hand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psych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rule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and Greek Roots</dc:title>
  <dcterms:created xsi:type="dcterms:W3CDTF">2021-10-11T10:48:26Z</dcterms:created>
  <dcterms:modified xsi:type="dcterms:W3CDTF">2021-10-11T10:48:26Z</dcterms:modified>
</cp:coreProperties>
</file>