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and Greek 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message written in code or cipher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the way others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logical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largest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fear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founder of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love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fear of spiders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clock that keeps accurate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Lake closest to us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as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and Greek  Unit 1</dc:title>
  <dcterms:created xsi:type="dcterms:W3CDTF">2021-10-11T10:47:48Z</dcterms:created>
  <dcterms:modified xsi:type="dcterms:W3CDTF">2021-10-11T10:47:48Z</dcterms:modified>
</cp:coreProperties>
</file>