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and Greek Word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offends one's self respect; an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deserving respect; 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 in code; to encode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or powerful; before 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authority over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control or have power over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deserved;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predict; to know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chamber or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hidden or ambiguous meaning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Word Study</dc:title>
  <dcterms:created xsi:type="dcterms:W3CDTF">2021-10-11T10:47:33Z</dcterms:created>
  <dcterms:modified xsi:type="dcterms:W3CDTF">2021-10-11T10:47:33Z</dcterms:modified>
</cp:coreProperties>
</file>