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gods have one under their name in order for people to workship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something pleasing finally happens, you might yell "_____!"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 is much larger than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people might send these instead of an email or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after a long day of despair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human civilization does not occur on water, rather, it happens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"It's better to look good than to _____ good"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thief or fugitive would probably do this when cops arrive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use this to cook food or burn heretics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will starve and die if these don't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usually followed by crying in a fetal position when a teacher gives you a pop quiz.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might ask a waitress to re-_______ your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losing your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sin to say god's name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keeping nightwatch in a jail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</dc:title>
  <dcterms:created xsi:type="dcterms:W3CDTF">2021-10-11T10:47:01Z</dcterms:created>
  <dcterms:modified xsi:type="dcterms:W3CDTF">2021-10-11T10:47:01Z</dcterms:modified>
</cp:coreProperties>
</file>