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body parts</w:t>
      </w:r>
    </w:p>
    <w:p>
      <w:pPr>
        <w:pStyle w:val="Questions"/>
      </w:pPr>
      <w:r>
        <w:t xml:space="preserve">1. USMUER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NUASM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URSIA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ULOCSU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SASUN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CAPTU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CSUR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BAABR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RSUPCO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BURIHACMC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GDIUSTI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EGUN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LUOCLM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CSTMHUOAS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body parts</dc:title>
  <dcterms:created xsi:type="dcterms:W3CDTF">2021-10-11T10:49:17Z</dcterms:created>
  <dcterms:modified xsi:type="dcterms:W3CDTF">2021-10-11T10:49:17Z</dcterms:modified>
</cp:coreProperties>
</file>