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doctors work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on a farm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shipyard over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repetitive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order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listen to someone speak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order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forever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crossword puzzle</dc:title>
  <dcterms:created xsi:type="dcterms:W3CDTF">2021-10-11T10:48:08Z</dcterms:created>
  <dcterms:modified xsi:type="dcterms:W3CDTF">2021-10-11T10:48:08Z</dcterms:modified>
</cp:coreProperties>
</file>