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overcome,conquer,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beg,pray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centurion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attack,assault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prepare, get ready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2021-10-11T10:46:25Z</dcterms:created>
  <dcterms:modified xsi:type="dcterms:W3CDTF">2021-10-11T10:46:25Z</dcterms:modified>
</cp:coreProperties>
</file>