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Ides of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Overhead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Musical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 in a flask?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Peremptory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Hearing-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short-lived?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Lawyer’s bulk</w:t>
            </w:r>
          </w:p>
        </w:tc>
      </w:tr>
    </w:tbl>
    <w:p>
      <w:pPr>
        <w:pStyle w:val="WordBankLarge"/>
      </w:pPr>
      <w:r>
        <w:t xml:space="preserve">   Caveat emptor    </w:t>
      </w:r>
      <w:r>
        <w:t xml:space="preserve">   Caseload    </w:t>
      </w:r>
      <w:r>
        <w:t xml:space="preserve">   Choices    </w:t>
      </w:r>
      <w:r>
        <w:t xml:space="preserve">   Creator    </w:t>
      </w:r>
      <w:r>
        <w:t xml:space="preserve">   Clef    </w:t>
      </w:r>
      <w:r>
        <w:t xml:space="preserve">   Vendor    </w:t>
      </w:r>
      <w:r>
        <w:t xml:space="preserve">   Company    </w:t>
      </w:r>
      <w:r>
        <w:t xml:space="preserve">   Corpusdelicti    </w:t>
      </w:r>
      <w:r>
        <w:t xml:space="preserve">   Vicious    </w:t>
      </w:r>
      <w:r>
        <w:t xml:space="preserve">   Lead    </w:t>
      </w:r>
      <w:r>
        <w:t xml:space="preserve">   Lest    </w:t>
      </w:r>
      <w:r>
        <w:t xml:space="preserve">   Calm    </w:t>
      </w:r>
      <w:r>
        <w:t xml:space="preserve">   Otic    </w:t>
      </w:r>
      <w:r>
        <w:t xml:space="preserve">   Viaduct    </w:t>
      </w:r>
      <w:r>
        <w:t xml:space="preserve">   Vinoveritas    </w:t>
      </w:r>
      <w:r>
        <w:t xml:space="preserve">   Attic    </w:t>
      </w:r>
      <w:r>
        <w:t xml:space="preserve">   Tut    </w:t>
      </w:r>
      <w:r>
        <w:t xml:space="preserve">   Reed    </w:t>
      </w:r>
      <w:r>
        <w:t xml:space="preserve">   Ipsofacto    </w:t>
      </w:r>
      <w:r>
        <w:t xml:space="preserve">   Many    </w:t>
      </w:r>
      <w:r>
        <w:t xml:space="preserve">   Ergo    </w:t>
      </w:r>
      <w:r>
        <w:t xml:space="preserve">   Arslunga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lovers</dc:title>
  <dcterms:created xsi:type="dcterms:W3CDTF">2021-10-11T10:49:21Z</dcterms:created>
  <dcterms:modified xsi:type="dcterms:W3CDTF">2021-10-11T10:49:21Z</dcterms:modified>
</cp:coreProperties>
</file>