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vir    </w:t>
      </w:r>
      <w:r>
        <w:t xml:space="preserve">   puer    </w:t>
      </w:r>
      <w:r>
        <w:t xml:space="preserve">   magister    </w:t>
      </w:r>
      <w:r>
        <w:t xml:space="preserve">   liber    </w:t>
      </w:r>
      <w:r>
        <w:t xml:space="preserve">   ager    </w:t>
      </w:r>
      <w:r>
        <w:t xml:space="preserve">   ventus    </w:t>
      </w:r>
      <w:r>
        <w:t xml:space="preserve">   socius    </w:t>
      </w:r>
      <w:r>
        <w:t xml:space="preserve">   servus    </w:t>
      </w:r>
      <w:r>
        <w:t xml:space="preserve">   nuntius    </w:t>
      </w:r>
      <w:r>
        <w:t xml:space="preserve">   murus    </w:t>
      </w:r>
      <w:r>
        <w:t xml:space="preserve">   locus    </w:t>
      </w:r>
      <w:r>
        <w:t xml:space="preserve">   gladius    </w:t>
      </w:r>
      <w:r>
        <w:t xml:space="preserve">   filius    </w:t>
      </w:r>
      <w:r>
        <w:t xml:space="preserve">   equus    </w:t>
      </w:r>
      <w:r>
        <w:t xml:space="preserve">   dominus    </w:t>
      </w:r>
      <w:r>
        <w:t xml:space="preserve">   deus    </w:t>
      </w:r>
      <w:r>
        <w:t xml:space="preserve">   cibus    </w:t>
      </w:r>
      <w:r>
        <w:t xml:space="preserve">   amicus    </w:t>
      </w:r>
      <w:r>
        <w:t xml:space="preserve">   agricola    </w:t>
      </w:r>
      <w:r>
        <w:t xml:space="preserve">   ancilla    </w:t>
      </w:r>
      <w:r>
        <w:t xml:space="preserve">   aqua    </w:t>
      </w:r>
      <w:r>
        <w:t xml:space="preserve">   cena    </w:t>
      </w:r>
      <w:r>
        <w:t xml:space="preserve">   dea    </w:t>
      </w:r>
      <w:r>
        <w:t xml:space="preserve">   femina    </w:t>
      </w:r>
      <w:r>
        <w:t xml:space="preserve">   hasta    </w:t>
      </w:r>
      <w:r>
        <w:t xml:space="preserve">   insula    </w:t>
      </w:r>
      <w:r>
        <w:t xml:space="preserve">   incola    </w:t>
      </w:r>
      <w:r>
        <w:t xml:space="preserve">   ira    </w:t>
      </w:r>
      <w:r>
        <w:t xml:space="preserve">   nauta    </w:t>
      </w:r>
      <w:r>
        <w:t xml:space="preserve">   patria    </w:t>
      </w:r>
      <w:r>
        <w:t xml:space="preserve">   pecunia    </w:t>
      </w:r>
      <w:r>
        <w:t xml:space="preserve">   poeta    </w:t>
      </w:r>
      <w:r>
        <w:t xml:space="preserve">   puella    </w:t>
      </w:r>
      <w:r>
        <w:t xml:space="preserve">   regina    </w:t>
      </w:r>
      <w:r>
        <w:t xml:space="preserve">   sagitta    </w:t>
      </w:r>
      <w:r>
        <w:t xml:space="preserve">   terra    </w:t>
      </w:r>
      <w:r>
        <w:t xml:space="preserve">   unda    </w:t>
      </w:r>
      <w:r>
        <w:t xml:space="preserve">   via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nouns</dc:title>
  <dcterms:created xsi:type="dcterms:W3CDTF">2021-10-11T10:49:14Z</dcterms:created>
  <dcterms:modified xsi:type="dcterms:W3CDTF">2021-10-11T10:49:14Z</dcterms:modified>
</cp:coreProperties>
</file>