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Agit    </w:t>
      </w:r>
      <w:r>
        <w:t xml:space="preserve">   Ambulabat    </w:t>
      </w:r>
      <w:r>
        <w:t xml:space="preserve">   Audit    </w:t>
      </w:r>
      <w:r>
        <w:t xml:space="preserve">   Circumspectat    </w:t>
      </w:r>
      <w:r>
        <w:t xml:space="preserve">   Cur    </w:t>
      </w:r>
      <w:r>
        <w:t xml:space="preserve">   Currit    </w:t>
      </w:r>
      <w:r>
        <w:t xml:space="preserve">   Femina    </w:t>
      </w:r>
      <w:r>
        <w:t xml:space="preserve">   Hodie    </w:t>
      </w:r>
      <w:r>
        <w:t xml:space="preserve">   Ianua    </w:t>
      </w:r>
      <w:r>
        <w:t xml:space="preserve">   Laetus    </w:t>
      </w:r>
      <w:r>
        <w:t xml:space="preserve">   Mendax    </w:t>
      </w:r>
      <w:r>
        <w:t xml:space="preserve">   Meus    </w:t>
      </w:r>
      <w:r>
        <w:t xml:space="preserve">   Pecuniam    </w:t>
      </w:r>
      <w:r>
        <w:t xml:space="preserve">   Petit    </w:t>
      </w:r>
      <w:r>
        <w:t xml:space="preserve">   Puella    </w:t>
      </w:r>
      <w:r>
        <w:t xml:space="preserve">   Quarit    </w:t>
      </w:r>
      <w:r>
        <w:t xml:space="preserve">   Quoque    </w:t>
      </w:r>
      <w:r>
        <w:t xml:space="preserve">   Reddit    </w:t>
      </w:r>
      <w:r>
        <w:t xml:space="preserve">   Ubi    </w:t>
      </w:r>
      <w:r>
        <w:t xml:space="preserve">   Urbs    </w:t>
      </w:r>
      <w:r>
        <w:t xml:space="preserve">   Videt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revision</dc:title>
  <dcterms:created xsi:type="dcterms:W3CDTF">2021-10-11T10:49:11Z</dcterms:created>
  <dcterms:modified xsi:type="dcterms:W3CDTF">2021-10-11T10:49:11Z</dcterms:modified>
</cp:coreProperties>
</file>