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 words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toe, finger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two, separate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not, without</w:t>
            </w:r>
          </w:p>
        </w:tc>
      </w:tr>
    </w:tbl>
    <w:p>
      <w:pPr>
        <w:pStyle w:val="WordBankSmall"/>
      </w:pPr>
      <w:r>
        <w:t xml:space="preserve">   centri    </w:t>
      </w:r>
      <w:r>
        <w:t xml:space="preserve">   cephalo    </w:t>
      </w:r>
      <w:r>
        <w:t xml:space="preserve">   cereb    </w:t>
      </w:r>
      <w:r>
        <w:t xml:space="preserve">   chrome    </w:t>
      </w:r>
      <w:r>
        <w:t xml:space="preserve">   Cide    </w:t>
      </w:r>
      <w:r>
        <w:t xml:space="preserve">   deca    </w:t>
      </w:r>
      <w:r>
        <w:t xml:space="preserve">   Dactyl    </w:t>
      </w:r>
      <w:r>
        <w:t xml:space="preserve">   Dem    </w:t>
      </w:r>
      <w:r>
        <w:t xml:space="preserve">   dent    </w:t>
      </w:r>
      <w:r>
        <w:t xml:space="preserve">   derm    </w:t>
      </w:r>
      <w:r>
        <w:t xml:space="preserve">   di    </w:t>
      </w:r>
      <w:r>
        <w:t xml:space="preserve">   dors    </w:t>
      </w:r>
      <w:r>
        <w:t xml:space="preserve">   Duct    </w:t>
      </w:r>
      <w:r>
        <w:t xml:space="preserve">   Dys    </w:t>
      </w:r>
      <w:r>
        <w:t xml:space="preserve">  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words list 2</dc:title>
  <dcterms:created xsi:type="dcterms:W3CDTF">2021-10-11T10:48:52Z</dcterms:created>
  <dcterms:modified xsi:type="dcterms:W3CDTF">2021-10-11T10:48:52Z</dcterms:modified>
</cp:coreProperties>
</file>