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roots: "jac, ject-poly"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to pass on from one place or person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teaching people to read by correlating sounds with letters or groups of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Healthcare professional, in or out of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Knowing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speech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unlimited power; able to do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Feeding on food of both plant and animal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Comparison that doesn't use like or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mit,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do when you have a class activity that involves visual, information, and creativity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about information; used interchangeably with metadata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Beyond,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Passing through many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Dismiss as inadequate, inappropriate, or not to one's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worship more than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letter especially a long or official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dog goes to vet they usually could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roots: "jac, ject-poly"</dc:title>
  <dcterms:created xsi:type="dcterms:W3CDTF">2021-10-11T10:48:25Z</dcterms:created>
  <dcterms:modified xsi:type="dcterms:W3CDTF">2021-10-11T10:48:25Z</dcterms:modified>
</cp:coreProperties>
</file>