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section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study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dissolving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med, medi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greatest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meter, metr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very large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section F</dc:title>
  <dcterms:created xsi:type="dcterms:W3CDTF">2021-10-11T10:47:51Z</dcterms:created>
  <dcterms:modified xsi:type="dcterms:W3CDTF">2021-10-11T10:47:51Z</dcterms:modified>
</cp:coreProperties>
</file>