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stage 1 and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Coquus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Quoque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Dominus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Sedet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Laborat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stage 1 and 2 </dc:title>
  <dcterms:created xsi:type="dcterms:W3CDTF">2021-10-11T10:48:18Z</dcterms:created>
  <dcterms:modified xsi:type="dcterms:W3CDTF">2021-10-11T10:48:18Z</dcterms:modified>
</cp:coreProperties>
</file>