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stems (Ante, Anti, Bi, Circum, Com, Co, De, Dis, Re, Graph)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or found in one of the Polar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off to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 written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assign to a date earlier than that of the actual occurrence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involving the use of two poles or polarities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living in the same locality and under the same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against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refuse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formal or official sanction to (something) for a second or subsequent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review by a brief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dates both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join together</w:t>
            </w:r>
          </w:p>
        </w:tc>
      </w:tr>
    </w:tbl>
    <w:p>
      <w:pPr>
        <w:pStyle w:val="WordBankMedium"/>
      </w:pPr>
      <w:r>
        <w:t xml:space="preserve">   Bisexual    </w:t>
      </w:r>
      <w:r>
        <w:t xml:space="preserve">   Antedate    </w:t>
      </w:r>
      <w:r>
        <w:t xml:space="preserve">   antiwar    </w:t>
      </w:r>
      <w:r>
        <w:t xml:space="preserve">   Circumpolar    </w:t>
      </w:r>
      <w:r>
        <w:t xml:space="preserve">   Community    </w:t>
      </w:r>
      <w:r>
        <w:t xml:space="preserve">   connect    </w:t>
      </w:r>
      <w:r>
        <w:t xml:space="preserve">   delay     </w:t>
      </w:r>
      <w:r>
        <w:t xml:space="preserve">   disallowing     </w:t>
      </w:r>
      <w:r>
        <w:t xml:space="preserve">   recap    </w:t>
      </w:r>
      <w:r>
        <w:t xml:space="preserve">   grapholect    </w:t>
      </w:r>
      <w:r>
        <w:t xml:space="preserve">   reapprove 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stems (Ante, Anti, Bi, Circum, Com, Co, De, Dis, Re, Graph)</dc:title>
  <dcterms:created xsi:type="dcterms:W3CDTF">2021-10-11T10:49:15Z</dcterms:created>
  <dcterms:modified xsi:type="dcterms:W3CDTF">2021-10-11T10:49:15Z</dcterms:modified>
</cp:coreProperties>
</file>