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stems Greek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teleconference    </w:t>
      </w:r>
      <w:r>
        <w:t xml:space="preserve">   telescope    </w:t>
      </w:r>
      <w:r>
        <w:t xml:space="preserve">   television    </w:t>
      </w:r>
      <w:r>
        <w:t xml:space="preserve">   telephone    </w:t>
      </w:r>
      <w:r>
        <w:t xml:space="preserve">   auditorium    </w:t>
      </w:r>
      <w:r>
        <w:t xml:space="preserve">   audio    </w:t>
      </w:r>
      <w:r>
        <w:t xml:space="preserve">   auditor    </w:t>
      </w:r>
      <w:r>
        <w:t xml:space="preserve">   audiovisual    </w:t>
      </w:r>
      <w:r>
        <w:t xml:space="preserve">   audition    </w:t>
      </w:r>
      <w:r>
        <w:t xml:space="preserve">   audience    </w:t>
      </w:r>
      <w:r>
        <w:t xml:space="preserve">   audible    </w:t>
      </w:r>
      <w:r>
        <w:t xml:space="preserve">   magnificent    </w:t>
      </w:r>
      <w:r>
        <w:t xml:space="preserve">   magnitude    </w:t>
      </w:r>
      <w:r>
        <w:t xml:space="preserve">   magnification    </w:t>
      </w:r>
      <w:r>
        <w:t xml:space="preserve">   magnify    </w:t>
      </w:r>
      <w:r>
        <w:t xml:space="preserve">   orthodontist    </w:t>
      </w:r>
      <w:r>
        <w:t xml:space="preserve">   dentistry    </w:t>
      </w:r>
      <w:r>
        <w:t xml:space="preserve">   denture    </w:t>
      </w:r>
      <w:r>
        <w:t xml:space="preserve">   dentist    </w:t>
      </w:r>
      <w:r>
        <w:t xml:space="preserve">   dental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stems Greek Roots</dc:title>
  <dcterms:created xsi:type="dcterms:W3CDTF">2021-10-11T10:49:31Z</dcterms:created>
  <dcterms:modified xsi:type="dcterms:W3CDTF">2021-10-11T10:49:31Z</dcterms:modified>
</cp:coreProperties>
</file>