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stereotypes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class or division of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Personas de españa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proceso de ser mentualmente estimular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Como personas en una país compartarse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from one country coming to another country without paper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Oversimplified image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to define someone or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pelicula hacer en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of Latin American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no entiendo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stereotypes</dc:title>
  <dcterms:created xsi:type="dcterms:W3CDTF">2021-10-11T10:48:41Z</dcterms:created>
  <dcterms:modified xsi:type="dcterms:W3CDTF">2021-10-11T10:48:41Z</dcterms:modified>
</cp:coreProperties>
</file>