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terms for Roman housing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Wings off the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Town apartment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Bedroom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Basin for collecting rain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Reception room of the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Courtyard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Passage leading from the vestibulum to the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Side 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Wealthy town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Wealthy country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Summer dining room or lounge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terms for Roman housing</dc:title>
  <dcterms:created xsi:type="dcterms:W3CDTF">2021-10-11T10:47:58Z</dcterms:created>
  <dcterms:modified xsi:type="dcterms:W3CDTF">2021-10-11T10:47:58Z</dcterms:modified>
</cp:coreProperties>
</file>