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ti &amp; ci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pronounce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tasty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tolerant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outermost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ti &amp; ci words</dc:title>
  <dcterms:created xsi:type="dcterms:W3CDTF">2021-10-11T10:49:02Z</dcterms:created>
  <dcterms:modified xsi:type="dcterms:W3CDTF">2021-10-11T10:49:02Z</dcterms:modified>
</cp:coreProperties>
</file>