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aestas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fragor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soldier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ianitor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citizen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uxor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route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door keeper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Prince emporer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innkeeper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3</dc:title>
  <dcterms:created xsi:type="dcterms:W3CDTF">2021-10-11T10:48:23Z</dcterms:created>
  <dcterms:modified xsi:type="dcterms:W3CDTF">2021-10-11T10:48:23Z</dcterms:modified>
</cp:coreProperties>
</file>