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Balneae    </w:t>
      </w:r>
      <w:r>
        <w:t xml:space="preserve">   Calor    </w:t>
      </w:r>
      <w:r>
        <w:t xml:space="preserve">   Consilium    </w:t>
      </w:r>
      <w:r>
        <w:t xml:space="preserve">   Digitus    </w:t>
      </w:r>
      <w:r>
        <w:t xml:space="preserve">   Fur    </w:t>
      </w:r>
      <w:r>
        <w:t xml:space="preserve">   Lacrima    </w:t>
      </w:r>
      <w:r>
        <w:t xml:space="preserve">   Leo    </w:t>
      </w:r>
      <w:r>
        <w:t xml:space="preserve">   Osculum    </w:t>
      </w:r>
      <w:r>
        <w:t xml:space="preserve">   Sella    </w:t>
      </w:r>
      <w:r>
        <w:t xml:space="preserve">   Senex    </w:t>
      </w:r>
      <w:r>
        <w:t xml:space="preserve">   Spelunca    </w:t>
      </w:r>
      <w:r>
        <w:t xml:space="preserve">   Thermae    </w:t>
      </w:r>
      <w:r>
        <w:t xml:space="preserve">   Velamen    </w:t>
      </w:r>
      <w:r>
        <w:t xml:space="preserve">   Vestibulum    </w:t>
      </w:r>
      <w:r>
        <w:t xml:space="preserve">   Virgo    </w:t>
      </w:r>
      <w:r>
        <w:t xml:space="preserve">   Vultus    </w:t>
      </w:r>
      <w:r>
        <w:t xml:space="preserve">   Haud    </w:t>
      </w:r>
      <w:r>
        <w:t xml:space="preserve">   Noctu    </w:t>
      </w:r>
      <w:r>
        <w:t xml:space="preserve">   Prope    </w:t>
      </w:r>
      <w:r>
        <w:t xml:space="preserve">   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vocab</dc:title>
  <dcterms:created xsi:type="dcterms:W3CDTF">2021-10-11T10:48:16Z</dcterms:created>
  <dcterms:modified xsi:type="dcterms:W3CDTF">2021-10-11T10:48:16Z</dcterms:modified>
</cp:coreProperties>
</file>