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puella    </w:t>
      </w:r>
      <w:r>
        <w:t xml:space="preserve">   audit    </w:t>
      </w:r>
      <w:r>
        <w:t xml:space="preserve">   salve    </w:t>
      </w:r>
      <w:r>
        <w:t xml:space="preserve">   tablino    </w:t>
      </w:r>
      <w:r>
        <w:t xml:space="preserve">   horto    </w:t>
      </w:r>
      <w:r>
        <w:t xml:space="preserve">   bene    </w:t>
      </w:r>
      <w:r>
        <w:t xml:space="preserve">   euge    </w:t>
      </w:r>
      <w:r>
        <w:t xml:space="preserve">   et    </w:t>
      </w:r>
      <w:r>
        <w:t xml:space="preserve">   fur    </w:t>
      </w:r>
      <w:r>
        <w:t xml:space="preserve">   aqua    </w:t>
      </w:r>
      <w:r>
        <w:t xml:space="preserve">   ego    </w:t>
      </w:r>
      <w:r>
        <w:t xml:space="preserve">   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</dc:title>
  <dcterms:created xsi:type="dcterms:W3CDTF">2021-10-11T10:48:46Z</dcterms:created>
  <dcterms:modified xsi:type="dcterms:W3CDTF">2021-10-11T10:48:46Z</dcterms:modified>
</cp:coreProperties>
</file>