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aedifico    </w:t>
      </w:r>
      <w:r>
        <w:t xml:space="preserve">   agricola    </w:t>
      </w:r>
      <w:r>
        <w:t xml:space="preserve">   ambulo    </w:t>
      </w:r>
      <w:r>
        <w:t xml:space="preserve">   amo    </w:t>
      </w:r>
      <w:r>
        <w:t xml:space="preserve">   ancilla    </w:t>
      </w:r>
      <w:r>
        <w:t xml:space="preserve">   aqua    </w:t>
      </w:r>
      <w:r>
        <w:t xml:space="preserve">   clamo    </w:t>
      </w:r>
      <w:r>
        <w:t xml:space="preserve">   dea    </w:t>
      </w:r>
      <w:r>
        <w:t xml:space="preserve">   do    </w:t>
      </w:r>
      <w:r>
        <w:t xml:space="preserve">   et    </w:t>
      </w:r>
      <w:r>
        <w:t xml:space="preserve">   femina    </w:t>
      </w:r>
      <w:r>
        <w:t xml:space="preserve">   festino    </w:t>
      </w:r>
      <w:r>
        <w:t xml:space="preserve">   filia    </w:t>
      </w:r>
      <w:r>
        <w:t xml:space="preserve">   habito    </w:t>
      </w:r>
      <w:r>
        <w:t xml:space="preserve">   hasta    </w:t>
      </w:r>
      <w:r>
        <w:t xml:space="preserve">   hic    </w:t>
      </w:r>
      <w:r>
        <w:t xml:space="preserve">   incola    </w:t>
      </w:r>
      <w:r>
        <w:t xml:space="preserve">   insula    </w:t>
      </w:r>
      <w:r>
        <w:t xml:space="preserve">   intro    </w:t>
      </w:r>
      <w:r>
        <w:t xml:space="preserve">   ira    </w:t>
      </w:r>
      <w:r>
        <w:t xml:space="preserve">   laboro    </w:t>
      </w:r>
      <w:r>
        <w:t xml:space="preserve">   laudo    </w:t>
      </w:r>
      <w:r>
        <w:t xml:space="preserve">   nauta    </w:t>
      </w:r>
      <w:r>
        <w:t xml:space="preserve">   navigo    </w:t>
      </w:r>
      <w:r>
        <w:t xml:space="preserve">   oppugno    </w:t>
      </w:r>
      <w:r>
        <w:t xml:space="preserve">   paro    </w:t>
      </w:r>
      <w:r>
        <w:t xml:space="preserve">   patria    </w:t>
      </w:r>
      <w:r>
        <w:t xml:space="preserve">   pecunia    </w:t>
      </w:r>
      <w:r>
        <w:t xml:space="preserve">   poeta    </w:t>
      </w:r>
      <w:r>
        <w:t xml:space="preserve">   porto    </w:t>
      </w:r>
      <w:r>
        <w:t xml:space="preserve">   puella    </w:t>
      </w:r>
      <w:r>
        <w:t xml:space="preserve">   quis    </w:t>
      </w:r>
      <w:r>
        <w:t xml:space="preserve">   regina    </w:t>
      </w:r>
      <w:r>
        <w:t xml:space="preserve">   rogo    </w:t>
      </w:r>
      <w:r>
        <w:t xml:space="preserve">   sagitta    </w:t>
      </w:r>
      <w:r>
        <w:t xml:space="preserve">   specto    </w:t>
      </w:r>
      <w:r>
        <w:t xml:space="preserve">   sto    </w:t>
      </w:r>
      <w:r>
        <w:t xml:space="preserve">   supero    </w:t>
      </w:r>
      <w:r>
        <w:t xml:space="preserve">   terra    </w:t>
      </w:r>
      <w:r>
        <w:t xml:space="preserve">   turba    </w:t>
      </w:r>
      <w:r>
        <w:t xml:space="preserve">   ubi    </w:t>
      </w:r>
      <w:r>
        <w:t xml:space="preserve">   unda    </w:t>
      </w:r>
      <w:r>
        <w:t xml:space="preserve">   via    </w:t>
      </w:r>
      <w:r>
        <w:t xml:space="preserve">   voco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year 6</dc:title>
  <dcterms:created xsi:type="dcterms:W3CDTF">2021-10-11T10:48:55Z</dcterms:created>
  <dcterms:modified xsi:type="dcterms:W3CDTF">2021-10-11T10:48:55Z</dcterms:modified>
</cp:coreProperties>
</file>