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vocabulary chapter 11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Behold! Look!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-ī m. wallet, sack, bag, pocketbook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-ae f. Rome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far off, far, a long distance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-a, -um Roman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this way; 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(1) (+ dat.) approach, come near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-ae f. goddess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suddenly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noscere, nōvī, nōtum know, get to know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salīre, saliī/saluī, saltum leap, jump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perhaps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advenīre, advēnī, adventum arrive at, come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vocabulary chapter 11 </dc:title>
  <dcterms:created xsi:type="dcterms:W3CDTF">2021-10-11T10:49:05Z</dcterms:created>
  <dcterms:modified xsi:type="dcterms:W3CDTF">2021-10-11T10:49:05Z</dcterms:modified>
</cp:coreProperties>
</file>