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stem with the meaning of 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stem with the meaning of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stem with the meaning of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stem with the meaning of within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stem with the meaning of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stem with the meaning of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stem with the meaning of around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stem with the meaning of equal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stem with the meaning of against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stem with the meaning of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stem with the meaning of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stem with the meaning of beyond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stem with the meaning of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stem with the meaning of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week 1</dc:title>
  <dcterms:created xsi:type="dcterms:W3CDTF">2021-10-11T10:48:30Z</dcterms:created>
  <dcterms:modified xsi:type="dcterms:W3CDTF">2021-10-11T10:48:30Z</dcterms:modified>
</cp:coreProperties>
</file>