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rogat    </w:t>
      </w:r>
      <w:r>
        <w:t xml:space="preserve">   heri    </w:t>
      </w:r>
      <w:r>
        <w:t xml:space="preserve">   omnis    </w:t>
      </w:r>
      <w:r>
        <w:t xml:space="preserve">   cubiculum    </w:t>
      </w:r>
      <w:r>
        <w:t xml:space="preserve">   res    </w:t>
      </w:r>
      <w:r>
        <w:t xml:space="preserve">   venit    </w:t>
      </w:r>
      <w:r>
        <w:t xml:space="preserve">   quoque    </w:t>
      </w:r>
      <w:r>
        <w:t xml:space="preserve">   reddit    </w:t>
      </w:r>
      <w:r>
        <w:t xml:space="preserve">   anulus    </w:t>
      </w:r>
      <w:r>
        <w:t xml:space="preserve">   navis    </w:t>
      </w:r>
      <w:r>
        <w:t xml:space="preserve">   hodie    </w:t>
      </w:r>
      <w:r>
        <w:t xml:space="preserve">   contendit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search</dc:title>
  <dcterms:created xsi:type="dcterms:W3CDTF">2021-10-11T10:49:07Z</dcterms:created>
  <dcterms:modified xsi:type="dcterms:W3CDTF">2021-10-11T10:49:07Z</dcterms:modified>
</cp:coreProperties>
</file>