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Latin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tempus    </w:t>
      </w:r>
      <w:r>
        <w:t xml:space="preserve">   sum    </w:t>
      </w:r>
      <w:r>
        <w:t xml:space="preserve">   post    </w:t>
      </w:r>
      <w:r>
        <w:t xml:space="preserve">   opus    </w:t>
      </w:r>
      <w:r>
        <w:t xml:space="preserve">   murus    </w:t>
      </w:r>
      <w:r>
        <w:t xml:space="preserve">   caesar    </w:t>
      </w:r>
      <w:r>
        <w:t xml:space="preserve">   neptune    </w:t>
      </w:r>
      <w:r>
        <w:t xml:space="preserve">   venus    </w:t>
      </w:r>
      <w:r>
        <w:t xml:space="preserve">   mercury    </w:t>
      </w:r>
      <w:r>
        <w:t xml:space="preserve">   iris    </w:t>
      </w:r>
      <w:r>
        <w:t xml:space="preserve">   hortus    </w:t>
      </w:r>
      <w:r>
        <w:t xml:space="preserve">   est    </w:t>
      </w:r>
      <w:r>
        <w:t xml:space="preserve">   ergo    </w:t>
      </w:r>
      <w:r>
        <w:t xml:space="preserve">   equus    </w:t>
      </w:r>
      <w:r>
        <w:t xml:space="preserve">   ego    </w:t>
      </w:r>
      <w:r>
        <w:t xml:space="preserve">   corpus    </w:t>
      </w:r>
      <w:r>
        <w:t xml:space="preserve">   bene    </w:t>
      </w:r>
      <w:r>
        <w:t xml:space="preserve">   aqua    </w:t>
      </w:r>
      <w:r>
        <w:t xml:space="preserve">   canis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words</dc:title>
  <dcterms:created xsi:type="dcterms:W3CDTF">2021-10-11T10:47:58Z</dcterms:created>
  <dcterms:modified xsi:type="dcterms:W3CDTF">2021-10-11T10:47:58Z</dcterms:modified>
</cp:coreProperties>
</file>