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conspicio    </w:t>
      </w:r>
      <w:r>
        <w:t xml:space="preserve">   trado    </w:t>
      </w:r>
      <w:r>
        <w:t xml:space="preserve">   per    </w:t>
      </w:r>
      <w:r>
        <w:t xml:space="preserve">   pulso    </w:t>
      </w:r>
      <w:r>
        <w:t xml:space="preserve">   discedo    </w:t>
      </w:r>
      <w:r>
        <w:t xml:space="preserve">   intro    </w:t>
      </w:r>
      <w:r>
        <w:t xml:space="preserve">   consumo    </w:t>
      </w:r>
      <w:r>
        <w:t xml:space="preserve">   senex    </w:t>
      </w:r>
      <w:r>
        <w:t xml:space="preserve">   dormio    </w:t>
      </w:r>
      <w:r>
        <w:t xml:space="preserve">   agricola    </w:t>
      </w:r>
      <w:r>
        <w:t xml:space="preserve">   actor    </w:t>
      </w:r>
      <w:r>
        <w:t xml:space="preserve">   quod    </w:t>
      </w:r>
      <w:r>
        <w:t xml:space="preserve">   gladiator    </w:t>
      </w:r>
      <w:r>
        <w:t xml:space="preserve">   ecce    </w:t>
      </w:r>
      <w:r>
        <w:t xml:space="preserve">   coquus    </w:t>
      </w:r>
      <w:r>
        <w:t xml:space="preserve">   ferociter    </w:t>
      </w:r>
      <w:r>
        <w:t xml:space="preserve">   multi    </w:t>
      </w:r>
      <w:r>
        <w:t xml:space="preserve">   femina    </w:t>
      </w:r>
      <w:r>
        <w:t xml:space="preserve">   multus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words!</dc:title>
  <dcterms:created xsi:type="dcterms:W3CDTF">2021-10-11T10:48:00Z</dcterms:created>
  <dcterms:modified xsi:type="dcterms:W3CDTF">2021-10-11T10:48:00Z</dcterms:modified>
</cp:coreProperties>
</file>