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Latin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weep or cry noisily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stay or remain in a place longer than expected.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laugh loudly;a burst of loud laughter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recover or regain.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Unwilling or unable to believe something.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do something unwillingly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Untimely or inappropitaly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With caution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Weariness or tired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complex combination of machinery,tools,etc.</w:t>
            </w:r>
          </w:p>
        </w:tc>
      </w:tr>
    </w:tbl>
    <w:p>
      <w:pPr>
        <w:pStyle w:val="WordBankSmall"/>
      </w:pPr>
      <w:r>
        <w:t xml:space="preserve">   Retrieve    </w:t>
      </w:r>
      <w:r>
        <w:t xml:space="preserve">   Linger    </w:t>
      </w:r>
      <w:r>
        <w:t xml:space="preserve">   Fatigue    </w:t>
      </w:r>
      <w:r>
        <w:t xml:space="preserve">   Tentatively    </w:t>
      </w:r>
      <w:r>
        <w:t xml:space="preserve">   Apparatus    </w:t>
      </w:r>
      <w:r>
        <w:t xml:space="preserve">   Blubbered    </w:t>
      </w:r>
      <w:r>
        <w:t xml:space="preserve">   Reluctantly    </w:t>
      </w:r>
      <w:r>
        <w:t xml:space="preserve">   Incredulous    </w:t>
      </w:r>
      <w:r>
        <w:t xml:space="preserve">   Guffaw    </w:t>
      </w:r>
      <w:r>
        <w:t xml:space="preserve">   Unseasonably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words</dc:title>
  <dcterms:created xsi:type="dcterms:W3CDTF">2021-10-11T10:49:44Z</dcterms:created>
  <dcterms:modified xsi:type="dcterms:W3CDTF">2021-10-11T10:49:44Z</dcterms:modified>
</cp:coreProperties>
</file>