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overcome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killing a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or person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killing of a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flesh eating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killing of a tyrant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adverse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expel by legal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</dc:title>
  <dcterms:created xsi:type="dcterms:W3CDTF">2021-10-11T10:48:38Z</dcterms:created>
  <dcterms:modified xsi:type="dcterms:W3CDTF">2021-10-11T10:48:38Z</dcterms:modified>
</cp:coreProperties>
</file>