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tacite    </w:t>
      </w:r>
      <w:r>
        <w:t xml:space="preserve">   mortuus    </w:t>
      </w:r>
      <w:r>
        <w:t xml:space="preserve">   conspicit    </w:t>
      </w:r>
      <w:r>
        <w:t xml:space="preserve">   postquam    </w:t>
      </w:r>
      <w:r>
        <w:t xml:space="preserve">   tum    </w:t>
      </w:r>
      <w:r>
        <w:t xml:space="preserve">   olim    </w:t>
      </w:r>
      <w:r>
        <w:t xml:space="preserve">   meus    </w:t>
      </w:r>
      <w:r>
        <w:t xml:space="preserve">   petit    </w:t>
      </w:r>
      <w:r>
        <w:t xml:space="preserve">   currit    </w:t>
      </w:r>
      <w:r>
        <w:t xml:space="preserve">   vocat    </w:t>
      </w:r>
      <w:r>
        <w:t xml:space="preserve">   quaerit    </w:t>
      </w:r>
      <w:r>
        <w:t xml:space="preserve">   agit    </w:t>
      </w:r>
      <w:r>
        <w:t xml:space="preserve">   ianua    </w:t>
      </w:r>
      <w:r>
        <w:t xml:space="preserve">   surgit    </w:t>
      </w:r>
      <w:r>
        <w:t xml:space="preserve">   navis    </w:t>
      </w:r>
      <w:r>
        <w:t xml:space="preserve">   intrat    </w:t>
      </w:r>
      <w:r>
        <w:t xml:space="preserve">   salutat    </w:t>
      </w:r>
      <w:r>
        <w:t xml:space="preserve">   laudat    </w:t>
      </w:r>
      <w:r>
        <w:t xml:space="preserve">   filius    </w:t>
      </w:r>
      <w:r>
        <w:t xml:space="preserve">   laborat    </w:t>
      </w:r>
      <w:r>
        <w:t xml:space="preserve">   sedet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wordsearch</dc:title>
  <dcterms:created xsi:type="dcterms:W3CDTF">2021-10-11T10:49:04Z</dcterms:created>
  <dcterms:modified xsi:type="dcterms:W3CDTF">2021-10-11T10:49:04Z</dcterms:modified>
</cp:coreProperties>
</file>