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Haud    </w:t>
      </w:r>
      <w:r>
        <w:t xml:space="preserve">   Foras    </w:t>
      </w:r>
      <w:r>
        <w:t xml:space="preserve">   Calm    </w:t>
      </w:r>
      <w:r>
        <w:t xml:space="preserve">   Varius    </w:t>
      </w:r>
      <w:r>
        <w:t xml:space="preserve">   Pauper    </w:t>
      </w:r>
      <w:r>
        <w:t xml:space="preserve">   Indutus    </w:t>
      </w:r>
      <w:r>
        <w:t xml:space="preserve">   Dives    </w:t>
      </w:r>
      <w:r>
        <w:t xml:space="preserve">   Calvus    </w:t>
      </w:r>
      <w:r>
        <w:t xml:space="preserve">   Ventus    </w:t>
      </w:r>
      <w:r>
        <w:t xml:space="preserve">   Vapor    </w:t>
      </w:r>
      <w:r>
        <w:t xml:space="preserve">   Unda    </w:t>
      </w:r>
      <w:r>
        <w:t xml:space="preserve">   Talia    </w:t>
      </w:r>
      <w:r>
        <w:t xml:space="preserve">   Studium    </w:t>
      </w:r>
      <w:r>
        <w:t xml:space="preserve">   Senex    </w:t>
      </w:r>
      <w:r>
        <w:t xml:space="preserve">   Pugio    </w:t>
      </w:r>
      <w:r>
        <w:t xml:space="preserve">   Magister    </w:t>
      </w:r>
      <w:r>
        <w:t xml:space="preserve">   Follis    </w:t>
      </w:r>
      <w:r>
        <w:t xml:space="preserve">   Digitus    </w:t>
      </w:r>
      <w:r>
        <w:t xml:space="preserve">   Casa    </w:t>
      </w:r>
      <w:r>
        <w:t xml:space="preserve">   Calor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wordsearch</dc:title>
  <dcterms:created xsi:type="dcterms:W3CDTF">2021-10-11T10:48:15Z</dcterms:created>
  <dcterms:modified xsi:type="dcterms:W3CDTF">2021-10-11T10:48:15Z</dcterms:modified>
</cp:coreProperties>
</file>