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Latina Christiana Review Crossword (Ls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discipuli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all looked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Latina Christiana Review Crossword (Ls 7)</dc:title>
  <dcterms:created xsi:type="dcterms:W3CDTF">2021-10-11T10:48:55Z</dcterms:created>
  <dcterms:modified xsi:type="dcterms:W3CDTF">2021-10-11T10:48:55Z</dcterms:modified>
</cp:coreProperties>
</file>