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Latinos educational inequality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don't make a lot of money than you are considered to have a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stop going to go than you are a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generation ______ need more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Undocumented students cannot receive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to obtain a professional high paying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labeled ______ because you live in the U.S illegally.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Society puts many ____ in order for Latinos to succeed.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all want equal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Minorities are largest group to experience this.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Language in the US.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Latinos educational inequality</dc:title>
  <dcterms:created xsi:type="dcterms:W3CDTF">2021-10-11T10:48:11Z</dcterms:created>
  <dcterms:modified xsi:type="dcterms:W3CDTF">2021-10-11T10:48:11Z</dcterms:modified>
</cp:coreProperties>
</file>