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Latinos in Beisbol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Cuban-born player became baseball's only five decade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owner who signed Jackie Robinson to the Brooklyn Dodgers.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3 players to hit over 700 homeruns and beat Babe Ruth's homerun record on April 8th, 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player holds the MLB record for the oldest player to play in a game at 59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1995, this palyer won his second batting title when he hit .357, 29 home runs, and 81 extra-base hits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African-American star was named "Mr. October" because of his hot hitting in the postseason.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state was the first ever recorded baseball game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Latino to appear in  a World Series game in 1918.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spitball pitcher outdueled the great Carl Hubbel in a Havana exhibition game and played in the Negro League.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person help found the Negro National League in 1920.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pitcher won 243 games, the most ever by a Latino pitcher.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dark-skinned Latino to play in the major leagues and the first Latino to win a batting title.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player played more games at shortstop than any other player in Major League history and won 8 Gold Glove awards.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won the 1966 National League MVP award.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black Major League Baseball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Mexican League president caused problems in 1946 when he lured Latino players to the Mexican League.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3rd baseman turned doen a multimillion-yen contract in Japan and the Toronto Blu Jays because he could only play home games because he couldn't get U.S. visa.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baseball manager gave legendary Negro League pitcher Satchel Paige, a major league tryout.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Latinos in Beisbol</dc:title>
  <dcterms:created xsi:type="dcterms:W3CDTF">2021-10-11T10:48:40Z</dcterms:created>
  <dcterms:modified xsi:type="dcterms:W3CDTF">2021-10-11T10:48:40Z</dcterms:modified>
</cp:coreProperties>
</file>