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Latitude and Longitude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latitude and longitude is measured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degrees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degrees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run from north to south but measure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latitude and longitude together gives us an _________ __________on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run east and west but measure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line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 degrees longitude in the 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latitude and longitude together are the ________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number of degrees of latitude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degrees of longitude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line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 degrees latitude is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</dc:title>
  <dcterms:created xsi:type="dcterms:W3CDTF">2022-08-17T19:48:08Z</dcterms:created>
  <dcterms:modified xsi:type="dcterms:W3CDTF">2022-08-17T19:48:08Z</dcterms:modified>
</cp:coreProperties>
</file>