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Latitude and Longitude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We use latitude and longitude lines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 latitude and longitude lines called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at 90 degrees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general (not exact)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Global Positioning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at 90 degrees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of Latitude and Longitude are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 separate latitude and longitude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 lines to the East and West coast of the prime meridian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Latitude and Longitude</dc:title>
  <dcterms:created xsi:type="dcterms:W3CDTF">2021-10-11T10:48:26Z</dcterms:created>
  <dcterms:modified xsi:type="dcterms:W3CDTF">2021-10-11T10:48:26Z</dcterms:modified>
</cp:coreProperties>
</file>